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Аркадия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остановочном павильоне возле дома № 39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 неопрятный внешний вид, грязная одежда, речь невнятная, резкий запах алкоголя изо рта, чем оскорбил человеческое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Аркадия Викторовича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становления, то есть с </w:t>
      </w:r>
      <w:r>
        <w:rPr>
          <w:rStyle w:val="cat-Timegrp-17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зачесть в срок отбывания административного ареста время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8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0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Timegrp-19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8rplc-31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7rplc-22">
    <w:name w:val="cat-Time grp-17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Timegrp-18rplc-25">
    <w:name w:val="cat-Time grp-18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PhoneNumbergrp-20rplc-27">
    <w:name w:val="cat-PhoneNumber grp-20 rplc-27"/>
    <w:basedOn w:val="DefaultParagraphFont"/>
  </w:style>
  <w:style w:type="character" w:customStyle="1" w:styleId="cat-Timegrp-19rplc-28">
    <w:name w:val="cat-Time grp-19 rplc-28"/>
    <w:basedOn w:val="DefaultParagraphFont"/>
  </w:style>
  <w:style w:type="character" w:customStyle="1" w:styleId="cat-Dategrp-8rplc-31">
    <w:name w:val="cat-Date grp-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